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565C" w14:textId="77777777" w:rsidR="00765D39" w:rsidRPr="00531E4F" w:rsidRDefault="00000000" w:rsidP="007F7B50">
      <w:pPr>
        <w:pStyle w:val="Heading2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ARTICLE TITLE</w:t>
      </w:r>
    </w:p>
    <w:p w14:paraId="0E03DCB2" w14:textId="77777777" w:rsidR="00765D39" w:rsidRPr="00531E4F" w:rsidRDefault="00000000" w:rsidP="007F7B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(Concise, informative, specific)</w:t>
      </w:r>
    </w:p>
    <w:p w14:paraId="453640E7" w14:textId="77777777" w:rsidR="00765D39" w:rsidRPr="00531E4F" w:rsidRDefault="00000000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Author Information</w:t>
      </w:r>
    </w:p>
    <w:p w14:paraId="4D64A626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Full Name¹</w:t>
      </w:r>
    </w:p>
    <w:p w14:paraId="2946DD8B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Affiliation, Department, Institution, City, Country</w:t>
      </w:r>
    </w:p>
    <w:p w14:paraId="1EADD9E4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ORCID iD</w:t>
      </w:r>
    </w:p>
    <w:p w14:paraId="4917AE5E" w14:textId="6614B122" w:rsidR="00765D39" w:rsidRPr="00531E4F" w:rsidRDefault="00000000" w:rsidP="00531E4F">
      <w:pPr>
        <w:tabs>
          <w:tab w:val="left" w:pos="74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Email</w:t>
      </w:r>
      <w:r w:rsidR="00531E4F">
        <w:rPr>
          <w:rFonts w:ascii="Times New Roman" w:hAnsi="Times New Roman" w:cs="Times New Roman"/>
          <w:sz w:val="24"/>
          <w:szCs w:val="24"/>
        </w:rPr>
        <w:tab/>
      </w:r>
    </w:p>
    <w:p w14:paraId="739961EE" w14:textId="16C99E86" w:rsidR="00531E4F" w:rsidRPr="00531E4F" w:rsidRDefault="00531E4F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892098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Full Name²</w:t>
      </w:r>
    </w:p>
    <w:p w14:paraId="23B435E5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Affiliation, Department, Institution, City, Country</w:t>
      </w:r>
    </w:p>
    <w:p w14:paraId="53846164" w14:textId="5F8E0707" w:rsidR="00765D39" w:rsidRPr="00531E4F" w:rsidRDefault="00000000" w:rsidP="00813377">
      <w:pPr>
        <w:tabs>
          <w:tab w:val="left" w:pos="45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 xml:space="preserve">ORCID </w:t>
      </w:r>
      <w:proofErr w:type="spellStart"/>
      <w:r w:rsidRPr="00531E4F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="00813377">
        <w:rPr>
          <w:rFonts w:ascii="Times New Roman" w:hAnsi="Times New Roman" w:cs="Times New Roman"/>
          <w:sz w:val="24"/>
          <w:szCs w:val="24"/>
        </w:rPr>
        <w:tab/>
      </w:r>
    </w:p>
    <w:p w14:paraId="189912F2" w14:textId="77777777" w:rsidR="00765D39" w:rsidRPr="00531E4F" w:rsidRDefault="00765D39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788AAE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*Corresponding Author:</w:t>
      </w:r>
    </w:p>
    <w:p w14:paraId="026D1AF8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Name</w:t>
      </w:r>
    </w:p>
    <w:p w14:paraId="2EB042D5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Email</w:t>
      </w:r>
    </w:p>
    <w:p w14:paraId="3B00BBB3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Full Postal Address</w:t>
      </w:r>
    </w:p>
    <w:p w14:paraId="149B909D" w14:textId="77777777" w:rsidR="00531E4F" w:rsidRPr="00531E4F" w:rsidRDefault="00531E4F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62D9619" w14:textId="33E84F18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ARTICLE INFORMATION (PUBLISHER TO INSERT)</w:t>
      </w:r>
    </w:p>
    <w:p w14:paraId="3DE40F47" w14:textId="3428E0EA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Journal Title</w:t>
      </w:r>
      <w:r w:rsidR="00952EA2">
        <w:rPr>
          <w:rFonts w:ascii="Times New Roman" w:hAnsi="Times New Roman" w:cs="Times New Roman"/>
          <w:sz w:val="24"/>
          <w:szCs w:val="24"/>
        </w:rPr>
        <w:t xml:space="preserve"> </w:t>
      </w:r>
      <w:r w:rsidR="00952EA2" w:rsidRPr="00531E4F">
        <w:rPr>
          <w:rFonts w:ascii="Times New Roman" w:hAnsi="Times New Roman" w:cs="Times New Roman"/>
          <w:sz w:val="24"/>
          <w:szCs w:val="24"/>
        </w:rPr>
        <w:t xml:space="preserve">| </w:t>
      </w:r>
      <w:r w:rsidR="007F0B9F">
        <w:rPr>
          <w:rFonts w:ascii="Times New Roman" w:hAnsi="Times New Roman" w:cs="Times New Roman"/>
          <w:sz w:val="24"/>
          <w:szCs w:val="24"/>
        </w:rPr>
        <w:t>e-</w:t>
      </w:r>
      <w:r w:rsidR="00952EA2">
        <w:rPr>
          <w:rFonts w:ascii="Times New Roman" w:hAnsi="Times New Roman" w:cs="Times New Roman"/>
          <w:sz w:val="24"/>
          <w:szCs w:val="24"/>
        </w:rPr>
        <w:t>ISSN</w:t>
      </w:r>
      <w:r w:rsidR="00952EA2" w:rsidRPr="00531E4F">
        <w:rPr>
          <w:rFonts w:ascii="Times New Roman" w:hAnsi="Times New Roman" w:cs="Times New Roman"/>
          <w:sz w:val="24"/>
          <w:szCs w:val="24"/>
        </w:rPr>
        <w:t>|</w:t>
      </w:r>
    </w:p>
    <w:p w14:paraId="712AFA98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Year | Volume | Issue | Page Range or Article Number</w:t>
      </w:r>
    </w:p>
    <w:p w14:paraId="18DC9753" w14:textId="68E94C50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DOI</w:t>
      </w:r>
      <w:r w:rsidR="006E53D0">
        <w:rPr>
          <w:rFonts w:ascii="Times New Roman" w:hAnsi="Times New Roman" w:cs="Times New Roman"/>
          <w:sz w:val="24"/>
          <w:szCs w:val="24"/>
        </w:rPr>
        <w:t>:</w:t>
      </w:r>
    </w:p>
    <w:p w14:paraId="61A6199A" w14:textId="10428252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Received</w:t>
      </w:r>
      <w:r w:rsidR="006E53D0">
        <w:rPr>
          <w:rFonts w:ascii="Times New Roman" w:hAnsi="Times New Roman" w:cs="Times New Roman"/>
          <w:sz w:val="24"/>
          <w:szCs w:val="24"/>
        </w:rPr>
        <w:t>:</w:t>
      </w:r>
    </w:p>
    <w:p w14:paraId="3C31099A" w14:textId="628E41C1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Revised</w:t>
      </w:r>
      <w:r w:rsidR="006E53D0">
        <w:rPr>
          <w:rFonts w:ascii="Times New Roman" w:hAnsi="Times New Roman" w:cs="Times New Roman"/>
          <w:sz w:val="24"/>
          <w:szCs w:val="24"/>
        </w:rPr>
        <w:t>:</w:t>
      </w:r>
    </w:p>
    <w:p w14:paraId="404A3EEC" w14:textId="067D6B46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Accepted</w:t>
      </w:r>
      <w:r w:rsidR="006E53D0">
        <w:rPr>
          <w:rFonts w:ascii="Times New Roman" w:hAnsi="Times New Roman" w:cs="Times New Roman"/>
          <w:sz w:val="24"/>
          <w:szCs w:val="24"/>
        </w:rPr>
        <w:t>:</w:t>
      </w:r>
    </w:p>
    <w:p w14:paraId="7B5CC5BD" w14:textId="14890DF6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Published</w:t>
      </w:r>
      <w:r w:rsidR="006E53D0">
        <w:rPr>
          <w:rFonts w:ascii="Times New Roman" w:hAnsi="Times New Roman" w:cs="Times New Roman"/>
          <w:sz w:val="24"/>
          <w:szCs w:val="24"/>
        </w:rPr>
        <w:t>:</w:t>
      </w:r>
    </w:p>
    <w:p w14:paraId="578FCB2C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576B5E8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43CCA3B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25DD5A8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AF4DA7D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0CC6FB7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F6CF4CD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B484139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3EF8D15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1484FB0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B815370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946A2C9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7A0487A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73F2B56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C4E34A2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8A274D7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DE59AFC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FB3B26E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047BB4E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268BAC3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4DB0B0D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F81A873" w14:textId="77777777" w:rsidR="009B40B3" w:rsidRDefault="009B40B3" w:rsidP="009B40B3"/>
    <w:p w14:paraId="4F944BF9" w14:textId="77777777" w:rsidR="008E48BB" w:rsidRDefault="008E48BB" w:rsidP="009B40B3"/>
    <w:p w14:paraId="59614588" w14:textId="6884D5AA" w:rsidR="008E48BB" w:rsidRDefault="008E48BB" w:rsidP="008E48BB">
      <w:pPr>
        <w:tabs>
          <w:tab w:val="left" w:pos="1058"/>
        </w:tabs>
      </w:pPr>
      <w:r>
        <w:tab/>
      </w:r>
    </w:p>
    <w:p w14:paraId="5F266871" w14:textId="77777777" w:rsidR="008E48BB" w:rsidRPr="009B40B3" w:rsidRDefault="008E48BB" w:rsidP="009B40B3"/>
    <w:p w14:paraId="311AD3FB" w14:textId="1CB7C73D" w:rsidR="00765D39" w:rsidRPr="00531E4F" w:rsidRDefault="00000000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ABSTRACT (200–250 words)</w:t>
      </w:r>
    </w:p>
    <w:p w14:paraId="6D430272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Background:</w:t>
      </w:r>
    </w:p>
    <w:p w14:paraId="3EC1CD72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Purpose:</w:t>
      </w:r>
    </w:p>
    <w:p w14:paraId="2BF355F9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Method:</w:t>
      </w:r>
    </w:p>
    <w:p w14:paraId="3135F6D8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Results:</w:t>
      </w:r>
    </w:p>
    <w:p w14:paraId="7E4B7795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Conclusion:</w:t>
      </w:r>
    </w:p>
    <w:p w14:paraId="30379B65" w14:textId="77777777" w:rsidR="00765D39" w:rsidRPr="00531E4F" w:rsidRDefault="00000000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Keywords</w:t>
      </w:r>
    </w:p>
    <w:p w14:paraId="60514CBA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(5–8 keywords separated by semicolons)</w:t>
      </w:r>
    </w:p>
    <w:p w14:paraId="1D1B84A8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2DA3B3A" w14:textId="77777777" w:rsidR="009B40B3" w:rsidRDefault="009B40B3" w:rsidP="009B40B3"/>
    <w:p w14:paraId="46BEF64A" w14:textId="77777777" w:rsidR="009B40B3" w:rsidRDefault="009B40B3" w:rsidP="009B40B3"/>
    <w:p w14:paraId="0F5E9F88" w14:textId="77777777" w:rsidR="009B40B3" w:rsidRDefault="009B40B3" w:rsidP="009B40B3"/>
    <w:p w14:paraId="6F6B0D28" w14:textId="77777777" w:rsidR="009B40B3" w:rsidRDefault="009B40B3" w:rsidP="009B40B3"/>
    <w:p w14:paraId="75E5C198" w14:textId="77777777" w:rsidR="009B40B3" w:rsidRDefault="009B40B3" w:rsidP="009B40B3"/>
    <w:p w14:paraId="76655688" w14:textId="77777777" w:rsidR="009B40B3" w:rsidRDefault="009B40B3" w:rsidP="009B40B3"/>
    <w:p w14:paraId="579CB951" w14:textId="77777777" w:rsidR="009B40B3" w:rsidRDefault="009B40B3" w:rsidP="009B40B3"/>
    <w:p w14:paraId="2EF94543" w14:textId="77777777" w:rsidR="009B40B3" w:rsidRDefault="009B40B3" w:rsidP="009B40B3"/>
    <w:p w14:paraId="3D5A9215" w14:textId="77777777" w:rsidR="009B40B3" w:rsidRDefault="009B40B3" w:rsidP="009B40B3"/>
    <w:p w14:paraId="454ACDD0" w14:textId="77777777" w:rsidR="009B40B3" w:rsidRDefault="009B40B3" w:rsidP="009B40B3"/>
    <w:p w14:paraId="162B6FC2" w14:textId="77777777" w:rsidR="009B40B3" w:rsidRDefault="009B40B3" w:rsidP="009B40B3"/>
    <w:p w14:paraId="77BA2E06" w14:textId="77777777" w:rsidR="009B40B3" w:rsidRDefault="009B40B3" w:rsidP="009B40B3"/>
    <w:p w14:paraId="45311BA1" w14:textId="77777777" w:rsidR="009B40B3" w:rsidRDefault="009B40B3" w:rsidP="009B40B3"/>
    <w:p w14:paraId="2DA01302" w14:textId="77777777" w:rsidR="009B40B3" w:rsidRDefault="009B40B3" w:rsidP="009B40B3"/>
    <w:p w14:paraId="0F3DB11F" w14:textId="77777777" w:rsidR="009B40B3" w:rsidRDefault="009B40B3" w:rsidP="009B40B3"/>
    <w:p w14:paraId="144A24DB" w14:textId="77777777" w:rsidR="009B40B3" w:rsidRDefault="009B40B3" w:rsidP="009B40B3"/>
    <w:p w14:paraId="426D87F6" w14:textId="77777777" w:rsidR="009B40B3" w:rsidRDefault="009B40B3" w:rsidP="009B40B3"/>
    <w:p w14:paraId="18F2D435" w14:textId="77777777" w:rsidR="009B40B3" w:rsidRDefault="009B40B3" w:rsidP="009B40B3"/>
    <w:p w14:paraId="0D0FC9E2" w14:textId="77777777" w:rsidR="009B40B3" w:rsidRDefault="009B40B3" w:rsidP="009B40B3"/>
    <w:p w14:paraId="44074151" w14:textId="77777777" w:rsidR="009B40B3" w:rsidRDefault="009B40B3" w:rsidP="009B40B3"/>
    <w:p w14:paraId="6D9E6668" w14:textId="77777777" w:rsidR="009B40B3" w:rsidRDefault="009B40B3" w:rsidP="009B40B3"/>
    <w:p w14:paraId="4BD834E7" w14:textId="77777777" w:rsidR="009B40B3" w:rsidRDefault="009B40B3" w:rsidP="009B40B3"/>
    <w:p w14:paraId="7DA7399C" w14:textId="77777777" w:rsidR="009B40B3" w:rsidRDefault="009B40B3" w:rsidP="009B40B3"/>
    <w:p w14:paraId="0416EC54" w14:textId="77777777" w:rsidR="009B40B3" w:rsidRDefault="009B40B3" w:rsidP="009B40B3"/>
    <w:p w14:paraId="6CC6B82C" w14:textId="77777777" w:rsidR="009B40B3" w:rsidRDefault="009B40B3" w:rsidP="009B40B3"/>
    <w:p w14:paraId="3E36837B" w14:textId="77777777" w:rsidR="009B40B3" w:rsidRDefault="009B40B3" w:rsidP="009B40B3"/>
    <w:p w14:paraId="6CFFDCE1" w14:textId="77777777" w:rsidR="009B40B3" w:rsidRDefault="009B40B3" w:rsidP="009B40B3"/>
    <w:p w14:paraId="0416FAC1" w14:textId="77777777" w:rsidR="009B40B3" w:rsidRDefault="009B40B3" w:rsidP="009B40B3"/>
    <w:p w14:paraId="58A6A8F8" w14:textId="77777777" w:rsidR="009B40B3" w:rsidRDefault="009B40B3" w:rsidP="009B40B3"/>
    <w:p w14:paraId="64B59836" w14:textId="77777777" w:rsidR="009B40B3" w:rsidRDefault="009B40B3" w:rsidP="009B40B3"/>
    <w:p w14:paraId="1A0436E7" w14:textId="77777777" w:rsidR="009B40B3" w:rsidRDefault="009B40B3" w:rsidP="009B40B3"/>
    <w:p w14:paraId="55257FDD" w14:textId="77777777" w:rsidR="009B40B3" w:rsidRDefault="009B40B3" w:rsidP="009B40B3"/>
    <w:p w14:paraId="1663FC56" w14:textId="77777777" w:rsidR="009B40B3" w:rsidRDefault="009B40B3" w:rsidP="009B40B3"/>
    <w:p w14:paraId="2B0AEA15" w14:textId="77777777" w:rsidR="009B40B3" w:rsidRDefault="009B40B3" w:rsidP="009B40B3"/>
    <w:p w14:paraId="6F6C8490" w14:textId="77777777" w:rsidR="009B40B3" w:rsidRPr="009B40B3" w:rsidRDefault="009B40B3" w:rsidP="009B40B3"/>
    <w:p w14:paraId="29F97003" w14:textId="6992B30D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1. INTRODUCTION</w:t>
      </w:r>
    </w:p>
    <w:p w14:paraId="614AE0E7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Background</w:t>
      </w:r>
    </w:p>
    <w:p w14:paraId="10A2F881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Problem Statement</w:t>
      </w:r>
    </w:p>
    <w:p w14:paraId="572426A2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Research Gap</w:t>
      </w:r>
    </w:p>
    <w:p w14:paraId="20EAF06B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Aim and Objectives</w:t>
      </w:r>
    </w:p>
    <w:p w14:paraId="2DBA886D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E272586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015EAFF" w14:textId="628D1C8F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2. LITERATURE REVIEW AND THEORETICAL FRAMEWORK</w:t>
      </w:r>
    </w:p>
    <w:p w14:paraId="13E52656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Conceptual Positioning</w:t>
      </w:r>
    </w:p>
    <w:p w14:paraId="58FC61B8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Theoretical Grounding</w:t>
      </w:r>
    </w:p>
    <w:p w14:paraId="653DBDB0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Critical Synthesis</w:t>
      </w:r>
    </w:p>
    <w:p w14:paraId="49DC8771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CA2EDB8" w14:textId="019CA72B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3. METHODOLOGY</w:t>
      </w:r>
    </w:p>
    <w:p w14:paraId="61866B15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3.1 Research Design</w:t>
      </w:r>
    </w:p>
    <w:p w14:paraId="7CC6EA27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3.2 Participants or Data Sources</w:t>
      </w:r>
    </w:p>
    <w:p w14:paraId="7611DF16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3.3 Instruments or Measures</w:t>
      </w:r>
    </w:p>
    <w:p w14:paraId="26A85830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3.4 Procedure</w:t>
      </w:r>
    </w:p>
    <w:p w14:paraId="234BF365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3.5 Data Analysis</w:t>
      </w:r>
    </w:p>
    <w:p w14:paraId="33C527E2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3.6 Ethical Considerations</w:t>
      </w:r>
    </w:p>
    <w:p w14:paraId="0360BA36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D97D9CD" w14:textId="4CA7C270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4. RESULTS</w:t>
      </w:r>
    </w:p>
    <w:p w14:paraId="358B5900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(Present findings clearly. Insert tables and figures sequentially.)</w:t>
      </w:r>
    </w:p>
    <w:p w14:paraId="5B9FEEF0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DE23270" w14:textId="21164D69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5. DISCUSSION</w:t>
      </w:r>
    </w:p>
    <w:p w14:paraId="29B5B992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Interpretation</w:t>
      </w:r>
    </w:p>
    <w:p w14:paraId="3B9CE96F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Comparison with Literature</w:t>
      </w:r>
    </w:p>
    <w:p w14:paraId="0DB42789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Implications</w:t>
      </w:r>
    </w:p>
    <w:p w14:paraId="278E1927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35D6EF0" w14:textId="125121CC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6. CONCLUSION</w:t>
      </w:r>
    </w:p>
    <w:p w14:paraId="4275C18F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Summary of Findings</w:t>
      </w:r>
    </w:p>
    <w:p w14:paraId="3A8F52A8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Contribution</w:t>
      </w:r>
    </w:p>
    <w:p w14:paraId="2762CA5A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Limitations</w:t>
      </w:r>
    </w:p>
    <w:p w14:paraId="13F9B7F0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Future Research</w:t>
      </w:r>
    </w:p>
    <w:p w14:paraId="540B57C1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E00B0F4" w14:textId="77777777" w:rsidR="00E9594C" w:rsidRDefault="00E9594C" w:rsidP="00E9594C"/>
    <w:p w14:paraId="35CF1220" w14:textId="77777777" w:rsidR="00CF44A2" w:rsidRDefault="00CF44A2" w:rsidP="00E9594C"/>
    <w:p w14:paraId="1CE1DA09" w14:textId="77777777" w:rsidR="00CF44A2" w:rsidRDefault="00CF44A2" w:rsidP="00E9594C"/>
    <w:p w14:paraId="16DED0B9" w14:textId="77777777" w:rsidR="00CF44A2" w:rsidRDefault="00CF44A2" w:rsidP="00E9594C"/>
    <w:p w14:paraId="218A0745" w14:textId="77777777" w:rsidR="00CF44A2" w:rsidRDefault="00CF44A2" w:rsidP="00E9594C"/>
    <w:p w14:paraId="544FFE1D" w14:textId="77777777" w:rsidR="00CF44A2" w:rsidRDefault="00CF44A2" w:rsidP="00E9594C"/>
    <w:p w14:paraId="43CCAD82" w14:textId="77777777" w:rsidR="00CF44A2" w:rsidRDefault="00CF44A2" w:rsidP="00E9594C"/>
    <w:p w14:paraId="2E09C624" w14:textId="77777777" w:rsidR="00CF44A2" w:rsidRDefault="00CF44A2" w:rsidP="00E9594C"/>
    <w:p w14:paraId="3A949F6D" w14:textId="77777777" w:rsidR="00CF44A2" w:rsidRDefault="00CF44A2" w:rsidP="00E9594C"/>
    <w:p w14:paraId="2235CAD4" w14:textId="77777777" w:rsidR="00CF44A2" w:rsidRDefault="00CF44A2" w:rsidP="00E9594C"/>
    <w:p w14:paraId="5E85CDA6" w14:textId="77777777" w:rsidR="00CF44A2" w:rsidRPr="00E9594C" w:rsidRDefault="00CF44A2" w:rsidP="00E9594C"/>
    <w:p w14:paraId="6E123279" w14:textId="5E67867E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lastRenderedPageBreak/>
        <w:t>FUNDING STATEMENT</w:t>
      </w:r>
    </w:p>
    <w:p w14:paraId="4B274651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(This research received no external funding OR specify funder.)</w:t>
      </w:r>
    </w:p>
    <w:p w14:paraId="4E4D4598" w14:textId="77777777" w:rsidR="00CF44A2" w:rsidRDefault="00CF44A2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CC15CBB" w14:textId="5530DAF8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INSTITUTIONAL REVIEW BOARD STATEMENT</w:t>
      </w:r>
    </w:p>
    <w:p w14:paraId="1199A73F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10F3A76" w14:textId="47E474D7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INFORMED CONSENT STATEMENT</w:t>
      </w:r>
    </w:p>
    <w:p w14:paraId="1511241C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042BA7A" w14:textId="5483864A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DATA AVAILABILITY STATEMENT</w:t>
      </w:r>
    </w:p>
    <w:p w14:paraId="003C07E3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AF8AC98" w14:textId="7247D2DF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CONFLICTS OF INTEREST</w:t>
      </w:r>
    </w:p>
    <w:p w14:paraId="22219A6D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10207A0" w14:textId="4DA38C54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ARTIFICIAL INTELLIGENCE DISCLOSURE</w:t>
      </w:r>
    </w:p>
    <w:p w14:paraId="48C2568F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5EB7F1B" w14:textId="64B6CE75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AUTHOR CONTRIBUTIONS</w:t>
      </w:r>
    </w:p>
    <w:p w14:paraId="52E5D4EA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67823EB" w14:textId="364CD71D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ACKNOWLEDGEMENTS</w:t>
      </w:r>
    </w:p>
    <w:p w14:paraId="08CD068F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A06EAFA" w14:textId="646B19C8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REFERENCES</w:t>
      </w:r>
    </w:p>
    <w:p w14:paraId="66715548" w14:textId="5BE35C42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(Ensure consistent</w:t>
      </w:r>
      <w:r w:rsidR="009B40B3">
        <w:rPr>
          <w:rFonts w:ascii="Times New Roman" w:hAnsi="Times New Roman" w:cs="Times New Roman"/>
          <w:sz w:val="24"/>
          <w:szCs w:val="24"/>
        </w:rPr>
        <w:t xml:space="preserve"> APA</w:t>
      </w:r>
      <w:r w:rsidRPr="00531E4F">
        <w:rPr>
          <w:rFonts w:ascii="Times New Roman" w:hAnsi="Times New Roman" w:cs="Times New Roman"/>
          <w:sz w:val="24"/>
          <w:szCs w:val="24"/>
        </w:rPr>
        <w:t xml:space="preserve"> citation style and DOI inclusion where available.)</w:t>
      </w:r>
    </w:p>
    <w:p w14:paraId="4815D72A" w14:textId="77777777" w:rsidR="009B40B3" w:rsidRDefault="009B40B3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4E18A8B" w14:textId="3FD9BB75" w:rsidR="00765D39" w:rsidRPr="00531E4F" w:rsidRDefault="00E9594C" w:rsidP="00531E4F">
      <w:pPr>
        <w:pStyle w:val="Heading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1E4F">
        <w:rPr>
          <w:rFonts w:ascii="Times New Roman" w:hAnsi="Times New Roman" w:cs="Times New Roman"/>
          <w:color w:val="auto"/>
          <w:sz w:val="24"/>
          <w:szCs w:val="24"/>
        </w:rPr>
        <w:t>LICENSING STATEMENT</w:t>
      </w:r>
    </w:p>
    <w:p w14:paraId="7B8CB2BC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 xml:space="preserve">© Year </w:t>
      </w:r>
      <w:proofErr w:type="gramStart"/>
      <w:r w:rsidRPr="00531E4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31E4F">
        <w:rPr>
          <w:rFonts w:ascii="Times New Roman" w:hAnsi="Times New Roman" w:cs="Times New Roman"/>
          <w:sz w:val="24"/>
          <w:szCs w:val="24"/>
        </w:rPr>
        <w:t xml:space="preserve"> Author(s). Published by Reinan Publishing Pty Ltd.</w:t>
      </w:r>
    </w:p>
    <w:p w14:paraId="5FB1D7FF" w14:textId="77777777" w:rsidR="00765D39" w:rsidRPr="00531E4F" w:rsidRDefault="00000000" w:rsidP="00531E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E4F">
        <w:rPr>
          <w:rFonts w:ascii="Times New Roman" w:hAnsi="Times New Roman" w:cs="Times New Roman"/>
          <w:sz w:val="24"/>
          <w:szCs w:val="24"/>
        </w:rPr>
        <w:t>This article is distributed under the Creative Commons Attribution Licence.</w:t>
      </w:r>
    </w:p>
    <w:sectPr w:rsidR="00765D39" w:rsidRPr="00531E4F" w:rsidSect="00531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23811" w:code="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2739" w14:textId="77777777" w:rsidR="003137C5" w:rsidRDefault="003137C5" w:rsidP="00895E03">
      <w:pPr>
        <w:spacing w:after="0" w:line="240" w:lineRule="auto"/>
      </w:pPr>
      <w:r>
        <w:separator/>
      </w:r>
    </w:p>
  </w:endnote>
  <w:endnote w:type="continuationSeparator" w:id="0">
    <w:p w14:paraId="21472D42" w14:textId="77777777" w:rsidR="003137C5" w:rsidRDefault="003137C5" w:rsidP="0089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1DA5" w14:textId="77777777" w:rsidR="008F0812" w:rsidRDefault="008F0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36FD" w14:textId="23BE171D" w:rsidR="008F0812" w:rsidRPr="008F0812" w:rsidRDefault="00133423" w:rsidP="008F0812">
    <w:pPr>
      <w:pStyle w:val="Heading1"/>
      <w:spacing w:before="0" w:line="360" w:lineRule="auto"/>
      <w:rPr>
        <w:rFonts w:ascii="Times New Roman" w:hAnsi="Times New Roman" w:cs="Times New Roman"/>
        <w:color w:val="E36C0A" w:themeColor="accent6" w:themeShade="BF"/>
        <w:sz w:val="24"/>
        <w:szCs w:val="24"/>
      </w:rPr>
    </w:pPr>
    <w:r w:rsidRPr="008F0812">
      <w:rPr>
        <w:rFonts w:ascii="Times New Roman" w:hAnsi="Times New Roman" w:cs="Times New Roman"/>
        <w:color w:val="E36C0A" w:themeColor="accent6" w:themeShade="BF"/>
        <w:sz w:val="24"/>
        <w:szCs w:val="24"/>
      </w:rPr>
      <w:t>REINAN PUBLISHING PTY LTD</w:t>
    </w:r>
    <w:r w:rsidR="008F0812" w:rsidRPr="008F0812">
      <w:rPr>
        <w:rFonts w:ascii="Times New Roman" w:hAnsi="Times New Roman" w:cs="Times New Roman"/>
        <w:color w:val="E36C0A" w:themeColor="accent6" w:themeShade="BF"/>
        <w:sz w:val="24"/>
        <w:szCs w:val="24"/>
      </w:rPr>
      <w:t xml:space="preserve">                                                                                                                         </w:t>
    </w:r>
    <w:hyperlink r:id="rId1" w:history="1">
      <w:r w:rsidR="008F0812" w:rsidRPr="008F0812">
        <w:rPr>
          <w:rStyle w:val="Hyperlink"/>
          <w:rFonts w:ascii="Times New Roman" w:hAnsi="Times New Roman" w:cs="Times New Roman"/>
          <w:color w:val="E36C0A" w:themeColor="accent6" w:themeShade="BF"/>
          <w:sz w:val="24"/>
          <w:szCs w:val="24"/>
        </w:rPr>
        <w:t>https://reinan.com.ng/</w:t>
      </w:r>
    </w:hyperlink>
    <w:r w:rsidR="008F0812" w:rsidRPr="008F0812">
      <w:rPr>
        <w:rFonts w:ascii="Times New Roman" w:hAnsi="Times New Roman" w:cs="Times New Roman"/>
        <w:color w:val="E36C0A" w:themeColor="accent6" w:themeShade="BF"/>
        <w:sz w:val="24"/>
        <w:szCs w:val="24"/>
      </w:rPr>
      <w:t xml:space="preserve"> </w:t>
    </w:r>
    <w:r w:rsidR="008F0812" w:rsidRPr="008F0812">
      <w:rPr>
        <w:rFonts w:ascii="Times New Roman" w:hAnsi="Times New Roman" w:cs="Times New Roman"/>
        <w:color w:val="E36C0A" w:themeColor="accent6" w:themeShade="BF"/>
        <w:sz w:val="24"/>
        <w:szCs w:val="24"/>
      </w:rPr>
      <w:t xml:space="preserve">                                                                                                                </w:t>
    </w:r>
  </w:p>
  <w:p w14:paraId="744F616C" w14:textId="25747B60" w:rsidR="008E48BB" w:rsidRPr="008F0812" w:rsidRDefault="008F0812" w:rsidP="008F0812">
    <w:pPr>
      <w:pStyle w:val="Heading1"/>
      <w:spacing w:before="0" w:line="360" w:lineRule="auto"/>
      <w:rPr>
        <w:color w:val="E36C0A" w:themeColor="accent6" w:themeShade="BF"/>
      </w:rPr>
    </w:pPr>
    <w:r w:rsidRPr="008F0812">
      <w:rPr>
        <w:rFonts w:ascii="Times New Roman" w:hAnsi="Times New Roman" w:cs="Times New Roman"/>
        <w:color w:val="E36C0A" w:themeColor="accent6" w:themeShade="BF"/>
        <w:sz w:val="24"/>
        <w:szCs w:val="24"/>
      </w:rPr>
      <w:t xml:space="preserve">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B993" w14:textId="77777777" w:rsidR="008F0812" w:rsidRDefault="008F0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25AE" w14:textId="77777777" w:rsidR="003137C5" w:rsidRDefault="003137C5" w:rsidP="00895E03">
      <w:pPr>
        <w:spacing w:after="0" w:line="240" w:lineRule="auto"/>
      </w:pPr>
      <w:r>
        <w:separator/>
      </w:r>
    </w:p>
  </w:footnote>
  <w:footnote w:type="continuationSeparator" w:id="0">
    <w:p w14:paraId="327D8C14" w14:textId="77777777" w:rsidR="003137C5" w:rsidRDefault="003137C5" w:rsidP="00895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7C34" w14:textId="77777777" w:rsidR="008F0812" w:rsidRDefault="008F08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97221049"/>
      <w:docPartObj>
        <w:docPartGallery w:val="Page Numbers (Top of Page)"/>
        <w:docPartUnique/>
      </w:docPartObj>
    </w:sdtPr>
    <w:sdtEndPr>
      <w:rPr>
        <w:noProof/>
        <w:color w:val="000000" w:themeColor="text1"/>
      </w:rPr>
    </w:sdtEndPr>
    <w:sdtContent>
      <w:p w14:paraId="03526E17" w14:textId="47D2F3F3" w:rsidR="00813377" w:rsidRPr="00CA39EE" w:rsidRDefault="00813377">
        <w:pPr>
          <w:pStyle w:val="Header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A39E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A39E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A39E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A39E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A39EE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0F4B6362" w14:textId="32E73143" w:rsidR="00895E03" w:rsidRDefault="00813377">
    <w:pPr>
      <w:pStyle w:val="Header"/>
    </w:pPr>
    <w:r w:rsidRPr="00813377">
      <w:rPr>
        <w:noProof/>
      </w:rPr>
      <w:drawing>
        <wp:inline distT="0" distB="0" distL="0" distR="0" wp14:anchorId="6A59A45D" wp14:editId="5A7542BC">
          <wp:extent cx="744506" cy="257914"/>
          <wp:effectExtent l="0" t="0" r="0" b="8890"/>
          <wp:docPr id="12330548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05485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207" cy="272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E705" w14:textId="77777777" w:rsidR="008F0812" w:rsidRDefault="008F0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953490">
    <w:abstractNumId w:val="8"/>
  </w:num>
  <w:num w:numId="2" w16cid:durableId="1366565907">
    <w:abstractNumId w:val="6"/>
  </w:num>
  <w:num w:numId="3" w16cid:durableId="1426345508">
    <w:abstractNumId w:val="5"/>
  </w:num>
  <w:num w:numId="4" w16cid:durableId="1552614974">
    <w:abstractNumId w:val="4"/>
  </w:num>
  <w:num w:numId="5" w16cid:durableId="1102803084">
    <w:abstractNumId w:val="7"/>
  </w:num>
  <w:num w:numId="6" w16cid:durableId="1336760416">
    <w:abstractNumId w:val="3"/>
  </w:num>
  <w:num w:numId="7" w16cid:durableId="2010867551">
    <w:abstractNumId w:val="2"/>
  </w:num>
  <w:num w:numId="8" w16cid:durableId="1740710788">
    <w:abstractNumId w:val="1"/>
  </w:num>
  <w:num w:numId="9" w16cid:durableId="209682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8A8"/>
    <w:rsid w:val="00034616"/>
    <w:rsid w:val="0006063C"/>
    <w:rsid w:val="00125814"/>
    <w:rsid w:val="00133423"/>
    <w:rsid w:val="0015074B"/>
    <w:rsid w:val="0029639D"/>
    <w:rsid w:val="002B182C"/>
    <w:rsid w:val="002F7DD5"/>
    <w:rsid w:val="003137C5"/>
    <w:rsid w:val="00326F90"/>
    <w:rsid w:val="00531E4F"/>
    <w:rsid w:val="00647823"/>
    <w:rsid w:val="006E53D0"/>
    <w:rsid w:val="00765D39"/>
    <w:rsid w:val="007F0B9F"/>
    <w:rsid w:val="007F7B50"/>
    <w:rsid w:val="00813377"/>
    <w:rsid w:val="00863E0B"/>
    <w:rsid w:val="0088322C"/>
    <w:rsid w:val="00895E03"/>
    <w:rsid w:val="008E48BB"/>
    <w:rsid w:val="008F0812"/>
    <w:rsid w:val="00952EA2"/>
    <w:rsid w:val="00991B05"/>
    <w:rsid w:val="009B40B3"/>
    <w:rsid w:val="00A82C53"/>
    <w:rsid w:val="00AA1D8D"/>
    <w:rsid w:val="00B47730"/>
    <w:rsid w:val="00C3065D"/>
    <w:rsid w:val="00C753DF"/>
    <w:rsid w:val="00CA39EE"/>
    <w:rsid w:val="00CB0664"/>
    <w:rsid w:val="00CF44A2"/>
    <w:rsid w:val="00E9594C"/>
    <w:rsid w:val="00EA5EBE"/>
    <w:rsid w:val="00EE3BEC"/>
    <w:rsid w:val="00F92A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AF10DA"/>
  <w14:defaultImageDpi w14:val="300"/>
  <w15:docId w15:val="{BD0E23A2-BC38-4954-AC1C-75BEC5A9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13377"/>
  </w:style>
  <w:style w:type="character" w:styleId="Hyperlink">
    <w:name w:val="Hyperlink"/>
    <w:basedOn w:val="DefaultParagraphFont"/>
    <w:uiPriority w:val="99"/>
    <w:unhideWhenUsed/>
    <w:rsid w:val="008F08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einan.com.n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Eseadi, Chiedu</cp:lastModifiedBy>
  <cp:revision>27</cp:revision>
  <dcterms:created xsi:type="dcterms:W3CDTF">2013-12-23T23:15:00Z</dcterms:created>
  <dcterms:modified xsi:type="dcterms:W3CDTF">2026-02-27T10:37:00Z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31be4-bb77-46d3-b866-62153466896a_Enabled">
    <vt:lpwstr>true</vt:lpwstr>
  </property>
  <property fmtid="{D5CDD505-2E9C-101B-9397-08002B2CF9AE}" pid="3" name="MSIP_Label_b0d31be4-bb77-46d3-b866-62153466896a_SetDate">
    <vt:lpwstr>2026-02-27T10:02:08Z</vt:lpwstr>
  </property>
  <property fmtid="{D5CDD505-2E9C-101B-9397-08002B2CF9AE}" pid="4" name="MSIP_Label_b0d31be4-bb77-46d3-b866-62153466896a_Method">
    <vt:lpwstr>Standard</vt:lpwstr>
  </property>
  <property fmtid="{D5CDD505-2E9C-101B-9397-08002B2CF9AE}" pid="5" name="MSIP_Label_b0d31be4-bb77-46d3-b866-62153466896a_Name">
    <vt:lpwstr>Public</vt:lpwstr>
  </property>
  <property fmtid="{D5CDD505-2E9C-101B-9397-08002B2CF9AE}" pid="6" name="MSIP_Label_b0d31be4-bb77-46d3-b866-62153466896a_SiteId">
    <vt:lpwstr>fa785acd-36ef-41bc-8a94-89841327e045</vt:lpwstr>
  </property>
  <property fmtid="{D5CDD505-2E9C-101B-9397-08002B2CF9AE}" pid="7" name="MSIP_Label_b0d31be4-bb77-46d3-b866-62153466896a_ActionId">
    <vt:lpwstr>54351fed-410a-4f19-a034-0bdf674a2b09</vt:lpwstr>
  </property>
  <property fmtid="{D5CDD505-2E9C-101B-9397-08002B2CF9AE}" pid="8" name="MSIP_Label_b0d31be4-bb77-46d3-b866-62153466896a_ContentBits">
    <vt:lpwstr>0</vt:lpwstr>
  </property>
  <property fmtid="{D5CDD505-2E9C-101B-9397-08002B2CF9AE}" pid="9" name="MSIP_Label_b0d31be4-bb77-46d3-b866-62153466896a_Tag">
    <vt:lpwstr>10, 3, 0, 1</vt:lpwstr>
  </property>
</Properties>
</file>